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8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2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 7705424509)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(СНИЛС </w:t>
      </w:r>
      <w:r>
        <w:rPr>
          <w:rStyle w:val="cat-PhoneNumbergrp-25rplc-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81),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1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(СНИЛС </w:t>
      </w:r>
      <w:r>
        <w:rPr>
          <w:rStyle w:val="cat-PhoneNumbergrp-26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коммунальных услуг, неустойки и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законн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соразмерно 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собственности: </w:t>
      </w:r>
      <w:r>
        <w:rPr>
          <w:rStyle w:val="cat-Sumgrp-1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оммунальных услуг (в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OrganizationNamegrp-24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представители присутствовали в судебном заседании; в течение 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16rplc-37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38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 </w:t>
      </w:r>
      <w:r>
        <w:rPr>
          <w:rStyle w:val="cat-FIOgrp-17rplc-39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8rplc-2">
    <w:name w:val="cat-FIO grp-8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PhoneNumbergrp-25rplc-6">
    <w:name w:val="cat-PhoneNumber grp-25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PhoneNumbergrp-26rplc-14">
    <w:name w:val="cat-PhoneNumber grp-26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OrganizationNamegrp-24rplc-22">
    <w:name w:val="cat-OrganizationName grp-24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Dategrp-4rplc-26">
    <w:name w:val="cat-Date grp-4 rplc-26"/>
    <w:basedOn w:val="DefaultParagraphFont"/>
  </w:style>
  <w:style w:type="character" w:customStyle="1" w:styleId="cat-Dategrp-5rplc-27">
    <w:name w:val="cat-Date grp-5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OrganizationNamegrp-24rplc-33">
    <w:name w:val="cat-OrganizationName grp-24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Dategrp-3rplc-38">
    <w:name w:val="cat-Date grp-3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